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125" w:rsidRDefault="00F90468">
      <w:pPr>
        <w:pStyle w:val="Title"/>
      </w:pPr>
      <w:r>
        <w:t>Aquib Shakil Sayyed</w:t>
      </w:r>
    </w:p>
    <w:p w:rsidR="00873125" w:rsidRDefault="00F90468">
      <w:r>
        <w:t>📍 Mumbai, India | 📱 +91 8451993099 | ✉️ aquib.sayyedpro@gmail.com | 🌐 LinkedIn: https://www.linkedin.com/in/aquib-sayyed-850947372/</w:t>
      </w:r>
    </w:p>
    <w:p w:rsidR="00873125" w:rsidRDefault="00F90468">
      <w:pPr>
        <w:pStyle w:val="Heading1"/>
      </w:pPr>
      <w:r>
        <w:t>Professional Summary</w:t>
      </w:r>
    </w:p>
    <w:p w:rsidR="00873125" w:rsidRDefault="00F90468">
      <w:r>
        <w:t>Results-oriented Senior Software Engineer with 4+ years of experience in building enterprise applications using ASP.NET, C#, MVC, Web API, SQL, and MySQL. Strong expertise in database optimization, API integrations, and scalable web solutions. Hands-on experience with RPA, Python, AI/ML, and software testing, enabling end-to-end project delivery. Recognized for high performance, client collaboration, and delivering business-critical applications in fast-paced environments.</w:t>
      </w:r>
      <w:r>
        <w:br/>
      </w:r>
      <w:bookmarkStart w:id="0" w:name="_GoBack"/>
      <w:bookmarkEnd w:id="0"/>
    </w:p>
    <w:p w:rsidR="00873125" w:rsidRDefault="00F90468">
      <w:pPr>
        <w:pStyle w:val="Heading1"/>
      </w:pPr>
      <w:r>
        <w:t>Core Skills</w:t>
      </w:r>
    </w:p>
    <w:p w:rsidR="00873125" w:rsidRDefault="00F90468">
      <w:pPr>
        <w:pStyle w:val="ListBullet"/>
      </w:pPr>
      <w:r>
        <w:t>Backend Development: ASP.NET MVC, Web API, C#, Entity Framework, LINQ</w:t>
      </w:r>
    </w:p>
    <w:p w:rsidR="00873125" w:rsidRDefault="00F90468">
      <w:pPr>
        <w:pStyle w:val="ListBullet"/>
      </w:pPr>
      <w:r>
        <w:t>Frontend: JavaScript, HTML5, CSS3, Bootstrap, jQuery</w:t>
      </w:r>
    </w:p>
    <w:p w:rsidR="00873125" w:rsidRDefault="00F90468">
      <w:pPr>
        <w:pStyle w:val="ListBullet"/>
      </w:pPr>
      <w:r>
        <w:t>Databases: SQL Server, MySQL (stored procedures, indexing, query optimization)</w:t>
      </w:r>
    </w:p>
    <w:p w:rsidR="00873125" w:rsidRDefault="00F90468">
      <w:pPr>
        <w:pStyle w:val="ListBullet"/>
      </w:pPr>
      <w:r>
        <w:t>Cloud &amp; Integrations: REST APIs, JSON, XML, Postman, third-party API integration</w:t>
      </w:r>
    </w:p>
    <w:p w:rsidR="00873125" w:rsidRDefault="00F90468">
      <w:pPr>
        <w:pStyle w:val="ListBullet"/>
      </w:pPr>
      <w:r>
        <w:t>Other Expertise: RPA, Python, Machine Learning, AI, Software Testing</w:t>
      </w:r>
    </w:p>
    <w:p w:rsidR="00873125" w:rsidRDefault="00F90468">
      <w:pPr>
        <w:pStyle w:val="ListBullet"/>
      </w:pPr>
      <w:r>
        <w:t>Tools: Visual Studio, Git, TFS, JIRA, SSMS</w:t>
      </w:r>
    </w:p>
    <w:p w:rsidR="00873125" w:rsidRDefault="00F90468">
      <w:pPr>
        <w:pStyle w:val="ListBullet"/>
      </w:pPr>
      <w:r>
        <w:t>Methodologies: Agile/Scrum, SDLC, OOPs</w:t>
      </w:r>
    </w:p>
    <w:p w:rsidR="00873125" w:rsidRDefault="00F90468">
      <w:pPr>
        <w:pStyle w:val="Heading1"/>
      </w:pPr>
      <w:r>
        <w:t>Professional Experience</w:t>
      </w:r>
    </w:p>
    <w:p w:rsidR="00873125" w:rsidRDefault="00F90468">
      <w:pPr>
        <w:pStyle w:val="Heading2"/>
      </w:pPr>
      <w:r>
        <w:t>Reliable Spaces Pvt Ltd – Senior Software Developer</w:t>
      </w:r>
    </w:p>
    <w:p w:rsidR="00873125" w:rsidRDefault="00F90468">
      <w:r>
        <w:t>Dec 2021 – Present | Mumbai</w:t>
      </w:r>
    </w:p>
    <w:p w:rsidR="00873125" w:rsidRDefault="00F90468">
      <w:pPr>
        <w:pStyle w:val="ListBullet"/>
      </w:pPr>
      <w:r>
        <w:t>Designed and developed CRM systems using ASP.NET MVC &amp; SQL Server, improving process efficiency by 30%.</w:t>
      </w:r>
    </w:p>
    <w:p w:rsidR="00873125" w:rsidRDefault="00F90468">
      <w:pPr>
        <w:pStyle w:val="ListBullet"/>
      </w:pPr>
      <w:r>
        <w:t>Created and maintained REST APIs to integrate with dialer and client applications, enabling real-time lead sync.</w:t>
      </w:r>
    </w:p>
    <w:p w:rsidR="00873125" w:rsidRDefault="00F90468">
      <w:pPr>
        <w:pStyle w:val="ListBullet"/>
      </w:pPr>
      <w:r>
        <w:t>Designed databases (SQL &amp; MySQL), optimized queries with indexing and stored procedures, reducing execution time by 40%.</w:t>
      </w:r>
    </w:p>
    <w:p w:rsidR="00873125" w:rsidRDefault="00F90468">
      <w:pPr>
        <w:pStyle w:val="ListBullet"/>
      </w:pPr>
      <w:r>
        <w:t>Partnered with business &amp; operations teams to ensure smooth transitions and new implementations.</w:t>
      </w:r>
    </w:p>
    <w:p w:rsidR="00873125" w:rsidRDefault="00F90468">
      <w:pPr>
        <w:pStyle w:val="ListBullet"/>
      </w:pPr>
      <w:r>
        <w:t>Mentored junior developers and led bug-fixing sessions across teams.</w:t>
      </w:r>
    </w:p>
    <w:p w:rsidR="00873125" w:rsidRDefault="00F90468">
      <w:pPr>
        <w:pStyle w:val="Heading2"/>
      </w:pPr>
      <w:r>
        <w:lastRenderedPageBreak/>
        <w:t>Medusind Solutions – Programmer / Trainee Programmer</w:t>
      </w:r>
    </w:p>
    <w:p w:rsidR="00873125" w:rsidRDefault="00F90468">
      <w:r>
        <w:t>Dec 2020 – Dec 2021 | Mumbai</w:t>
      </w:r>
    </w:p>
    <w:p w:rsidR="00873125" w:rsidRDefault="00F90468">
      <w:pPr>
        <w:pStyle w:val="ListBullet"/>
      </w:pPr>
      <w:r>
        <w:t>Enhanced and maintained web applications with ASP.NET MVC &amp; SQL for healthcare and finance projects.</w:t>
      </w:r>
    </w:p>
    <w:p w:rsidR="00873125" w:rsidRDefault="00F90468">
      <w:pPr>
        <w:pStyle w:val="ListBullet"/>
      </w:pPr>
      <w:r>
        <w:t>Developed RPA bots to automate data workflows, reducing manual effort by 25%.</w:t>
      </w:r>
    </w:p>
    <w:p w:rsidR="00873125" w:rsidRDefault="00F90468">
      <w:pPr>
        <w:pStyle w:val="ListBullet"/>
      </w:pPr>
      <w:r>
        <w:t>Worked on bug fixes, enhancements, and unit testing; improved defect detection by 20%.</w:t>
      </w:r>
    </w:p>
    <w:p w:rsidR="00873125" w:rsidRDefault="00F90468">
      <w:pPr>
        <w:pStyle w:val="ListBullet"/>
      </w:pPr>
      <w:r>
        <w:t>Collaborated with global teams and product owners, delivering solutions aligned with business goals.</w:t>
      </w:r>
    </w:p>
    <w:p w:rsidR="00873125" w:rsidRDefault="00F90468">
      <w:pPr>
        <w:pStyle w:val="Heading1"/>
      </w:pPr>
      <w:r>
        <w:t>Education</w:t>
      </w:r>
    </w:p>
    <w:p w:rsidR="00873125" w:rsidRDefault="00F90468">
      <w:pPr>
        <w:pStyle w:val="ListBullet"/>
      </w:pPr>
      <w:r>
        <w:t>BCA (Bachelor of Computer Applications) – Tilak Maharashtra Vidyapeeth, Mumbai (68%)</w:t>
      </w:r>
    </w:p>
    <w:p w:rsidR="00873125" w:rsidRDefault="00F90468">
      <w:pPr>
        <w:pStyle w:val="ListBullet"/>
      </w:pPr>
      <w:r>
        <w:t>H.S.C. (Science) – Don Bosco Jr. College, Mumbai (52.6%)</w:t>
      </w:r>
    </w:p>
    <w:p w:rsidR="00873125" w:rsidRDefault="00F90468">
      <w:pPr>
        <w:pStyle w:val="ListBullet"/>
      </w:pPr>
      <w:r>
        <w:t>S.S.C. – Patel High School, Thane (72.3%)</w:t>
      </w:r>
    </w:p>
    <w:p w:rsidR="00873125" w:rsidRDefault="00F90468">
      <w:pPr>
        <w:pStyle w:val="Heading1"/>
      </w:pPr>
      <w:r>
        <w:t>Certifications</w:t>
      </w:r>
    </w:p>
    <w:p w:rsidR="00873125" w:rsidRDefault="00F90468">
      <w:pPr>
        <w:pStyle w:val="ListBullet"/>
      </w:pPr>
      <w:r>
        <w:t>C#, .NET MVC, Web API, Entity Framework, Advanced SQL (In-house training)</w:t>
      </w:r>
    </w:p>
    <w:p w:rsidR="00873125" w:rsidRDefault="00F90468">
      <w:pPr>
        <w:pStyle w:val="ListBullet"/>
      </w:pPr>
      <w:r>
        <w:t>Aptech Certified Web Developer (ACWD)</w:t>
      </w:r>
    </w:p>
    <w:p w:rsidR="00873125" w:rsidRDefault="00F90468">
      <w:pPr>
        <w:pStyle w:val="ListBullet"/>
      </w:pPr>
      <w:r>
        <w:t>Python Developer – NetTech India</w:t>
      </w:r>
    </w:p>
    <w:p w:rsidR="00873125" w:rsidRDefault="00F90468">
      <w:pPr>
        <w:pStyle w:val="ListBullet"/>
      </w:pPr>
      <w:r>
        <w:t>Machine Learning – NetTech India</w:t>
      </w:r>
    </w:p>
    <w:p w:rsidR="00873125" w:rsidRDefault="00F90468">
      <w:pPr>
        <w:pStyle w:val="ListBullet"/>
      </w:pPr>
      <w:r>
        <w:t>Artificial Intelligence – NetTech India</w:t>
      </w:r>
    </w:p>
    <w:p w:rsidR="00873125" w:rsidRDefault="00F90468">
      <w:pPr>
        <w:pStyle w:val="Heading1"/>
      </w:pPr>
      <w:r>
        <w:t>Awards</w:t>
      </w:r>
    </w:p>
    <w:p w:rsidR="00873125" w:rsidRDefault="00F90468">
      <w:pPr>
        <w:pStyle w:val="ListBullet"/>
      </w:pPr>
      <w:r>
        <w:t>🏆 Star of the Quarter – Reliable Spaces Pvt Ltd (2021)</w:t>
      </w:r>
    </w:p>
    <w:p w:rsidR="00873125" w:rsidRDefault="00F90468">
      <w:pPr>
        <w:pStyle w:val="ListBullet"/>
      </w:pPr>
      <w:r>
        <w:t>🏆 Star Performer of the Sprint – Medusind Solutions (Sep 2021)</w:t>
      </w:r>
    </w:p>
    <w:p w:rsidR="00873125" w:rsidRDefault="00F90468">
      <w:pPr>
        <w:pStyle w:val="Heading1"/>
      </w:pPr>
      <w:r>
        <w:t>Key Projects</w:t>
      </w:r>
    </w:p>
    <w:p w:rsidR="00873125" w:rsidRDefault="00F90468">
      <w:pPr>
        <w:pStyle w:val="ListBullet"/>
      </w:pPr>
      <w:r>
        <w:t>TATA AIA Lead Management API – Built identification &amp; lead creation APIs for CRM integration.</w:t>
      </w:r>
    </w:p>
    <w:p w:rsidR="00873125" w:rsidRDefault="00F90468">
      <w:pPr>
        <w:pStyle w:val="ListBullet"/>
      </w:pPr>
      <w:r>
        <w:t>Property Management System – ASP.NET-based application for property lifecycle management.</w:t>
      </w:r>
    </w:p>
    <w:p w:rsidR="00873125" w:rsidRDefault="00F90468">
      <w:pPr>
        <w:pStyle w:val="ListBullet"/>
      </w:pPr>
      <w:r>
        <w:t>AI Projects – Pneumonia detection app, image classification (NN), and Twitter sentiment analysis.</w:t>
      </w:r>
    </w:p>
    <w:p w:rsidR="00873125" w:rsidRDefault="00F90468">
      <w:pPr>
        <w:pStyle w:val="Heading1"/>
      </w:pPr>
      <w:r>
        <w:t>Personal Details</w:t>
      </w:r>
    </w:p>
    <w:p w:rsidR="00873125" w:rsidRDefault="00F90468">
      <w:pPr>
        <w:pStyle w:val="ListBullet"/>
      </w:pPr>
      <w:r>
        <w:t>Date of Birth: 19th Dec 1999</w:t>
      </w:r>
    </w:p>
    <w:p w:rsidR="00873125" w:rsidRDefault="00F90468">
      <w:pPr>
        <w:pStyle w:val="ListBullet"/>
      </w:pPr>
      <w:r>
        <w:lastRenderedPageBreak/>
        <w:t>Nationality: Indian</w:t>
      </w:r>
    </w:p>
    <w:p w:rsidR="00873125" w:rsidRDefault="00F90468">
      <w:pPr>
        <w:pStyle w:val="ListBullet"/>
      </w:pPr>
      <w:r>
        <w:t>Languages: English, Hindi, Urdu</w:t>
      </w:r>
    </w:p>
    <w:sectPr w:rsidR="008731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35195"/>
    <w:rsid w:val="00873125"/>
    <w:rsid w:val="00AA1D8D"/>
    <w:rsid w:val="00B47730"/>
    <w:rsid w:val="00C727F9"/>
    <w:rsid w:val="00CB0664"/>
    <w:rsid w:val="00F904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493EEFE-80EB-495A-8FC8-98E72F19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9E433F-A3B1-49A3-AE97-8CA76C588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Aquib Sayyed</cp:lastModifiedBy>
  <cp:revision>2</cp:revision>
  <dcterms:created xsi:type="dcterms:W3CDTF">2025-09-16T08:39:00Z</dcterms:created>
  <dcterms:modified xsi:type="dcterms:W3CDTF">2025-09-16T08:39:00Z</dcterms:modified>
  <cp:category/>
</cp:coreProperties>
</file>